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Childhood Matters</w:t>
        <w:br/>
        <w:t>Child/Adolescent Information Sheet</w:t>
      </w:r>
    </w:p>
    <w:p>
      <w:r>
        <w:t>THIS PORTION TO BE COMPLETED BY GUARDIAN(S)/PARENT(S)</w:t>
      </w:r>
    </w:p>
    <w:p>
      <w:r>
        <w:t>Date: _______________</w:t>
      </w:r>
    </w:p>
    <w:p>
      <w:r>
        <w:t>Name of Child/Adolescent: ___________________________________</w:t>
      </w:r>
    </w:p>
    <w:p>
      <w:r>
        <w:t>OK to leave a message:</w:t>
      </w:r>
    </w:p>
    <w:p>
      <w:r>
        <w:t>Home Phone: (______) ___ Yes ___ No</w:t>
      </w:r>
    </w:p>
    <w:p>
      <w:r>
        <w:t>Cell Phone: (______) ___ Yes ___ No</w:t>
      </w:r>
    </w:p>
    <w:p>
      <w:r>
        <w:t>Other Phone: (______) ___ Yes ___ No</w:t>
      </w:r>
    </w:p>
    <w:p>
      <w:r>
        <w:t>Date of Birth: _______________</w:t>
      </w:r>
    </w:p>
    <w:p>
      <w:r>
        <w:t>Address: ___________________________________________________</w:t>
      </w:r>
    </w:p>
    <w:p>
      <w:r>
        <w:t>OK to send mail: ___ Yes ___ No</w:t>
      </w:r>
    </w:p>
    <w:p>
      <w:r>
        <w:t>City and Country of Birth: __________________________</w:t>
      </w:r>
    </w:p>
    <w:p>
      <w:r>
        <w:t>Current Grade at School: __________</w:t>
      </w:r>
    </w:p>
    <w:p>
      <w:r>
        <w:t>Does your child receive special education services at school? ___ Yes ___ No</w:t>
      </w:r>
    </w:p>
    <w:p>
      <w:r>
        <w:t>If yes, please mark what led to eligibility of services:</w:t>
      </w:r>
    </w:p>
    <w:p>
      <w:r>
        <w:t>___ Auditory Impairment</w:t>
      </w:r>
    </w:p>
    <w:p>
      <w:r>
        <w:t>___ Attention Disorder</w:t>
      </w:r>
    </w:p>
    <w:p>
      <w:r>
        <w:t>___ Autism Spectrum</w:t>
      </w:r>
    </w:p>
    <w:p>
      <w:r>
        <w:t>___ Chronic Health Condition</w:t>
      </w:r>
    </w:p>
    <w:p>
      <w:r>
        <w:t>___ Emotional Difficulty</w:t>
      </w:r>
    </w:p>
    <w:p>
      <w:r>
        <w:t>___ Intellectual Disability</w:t>
      </w:r>
    </w:p>
    <w:p>
      <w:r>
        <w:t>___ Learning Disability</w:t>
      </w:r>
    </w:p>
    <w:p>
      <w:r>
        <w:t>___ Motor Impairment</w:t>
      </w:r>
    </w:p>
    <w:p>
      <w:r>
        <w:t>___ Visual Impairment</w:t>
      </w:r>
    </w:p>
    <w:p>
      <w:r>
        <w:t>___ Not Listed, Specify: _______________</w:t>
      </w:r>
    </w:p>
    <w:p>
      <w:r>
        <w:t>Does your child currently take any prescribed medication? ___ Yes ___ No</w:t>
      </w:r>
    </w:p>
    <w:p>
      <w:r>
        <w:t>If yes, please list the name of the medication(s) and dosage(s):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>
      <w:r>
        <w:t>CURRENT FAMILY INFORMATION:</w:t>
      </w:r>
    </w:p>
    <w:p>
      <w:r>
        <w:t>Who does the child live with? ______________________________________</w:t>
      </w:r>
    </w:p>
    <w:p>
      <w:r>
        <w:t>Are there child custody orders? ___ Yes ___ No</w:t>
      </w:r>
    </w:p>
    <w:p>
      <w:r>
        <w:t>Siblings (include step-siblings if applicable):</w:t>
      </w:r>
    </w:p>
    <w:p>
      <w:r>
        <w:t>Name | Age | School/Occupation | Grade | Lives at home (Yes/No)</w:t>
      </w:r>
    </w:p>
    <w:p>
      <w:r>
        <w:t>_____|_____|_________________|______|______</w:t>
      </w:r>
    </w:p>
    <w:p>
      <w:r>
        <w:t>_____|_____|_________________|______|______</w:t>
      </w:r>
    </w:p>
    <w:p>
      <w:r>
        <w:t>_____|_____|_________________|______|______</w:t>
      </w:r>
    </w:p>
    <w:p>
      <w:r>
        <w:t>Others living in the home (and their relationship):</w:t>
      </w:r>
    </w:p>
    <w:p>
      <w:r>
        <w:t>1. _________________________________________</w:t>
      </w:r>
    </w:p>
    <w:p>
      <w:r>
        <w:t>2. _________________________________________</w:t>
      </w:r>
    </w:p>
    <w:p>
      <w:r>
        <w:t>3. _________________________________________</w:t>
      </w:r>
    </w:p>
    <w:p>
      <w:r>
        <w:t>4. _________________________________________</w:t>
      </w:r>
    </w:p>
    <w:p>
      <w:r>
        <w:t>Child/Adolescent Demographics:</w:t>
      </w:r>
    </w:p>
    <w:p>
      <w:r>
        <w:t>County:</w:t>
      </w:r>
    </w:p>
    <w:p>
      <w:r>
        <w:t>___ Los Angeles County</w:t>
      </w:r>
    </w:p>
    <w:p>
      <w:r>
        <w:t>___ Ventura County</w:t>
      </w:r>
    </w:p>
    <w:p>
      <w:r>
        <w:t>___ Not Listed, Specify: _______________</w:t>
      </w:r>
    </w:p>
    <w:p>
      <w:r>
        <w:t>Sex:</w:t>
      </w:r>
    </w:p>
    <w:p>
      <w:r>
        <w:t>___ Male</w:t>
      </w:r>
    </w:p>
    <w:p>
      <w:r>
        <w:t>___ Female</w:t>
      </w:r>
    </w:p>
    <w:p>
      <w:r>
        <w:t>___ Intersex</w:t>
      </w:r>
    </w:p>
    <w:p>
      <w:r>
        <w:t>Gender Identity:</w:t>
      </w:r>
    </w:p>
    <w:p>
      <w:r>
        <w:t>___ Male</w:t>
      </w:r>
    </w:p>
    <w:p>
      <w:r>
        <w:t>___ Female</w:t>
      </w:r>
    </w:p>
    <w:p>
      <w:r>
        <w:t>___ Transgender male (FTM)</w:t>
      </w:r>
    </w:p>
    <w:p>
      <w:r>
        <w:t>___ Transgender female (MTF)</w:t>
      </w:r>
    </w:p>
    <w:p>
      <w:r>
        <w:t>___ Genderqueer</w:t>
      </w:r>
    </w:p>
    <w:p>
      <w:r>
        <w:t>___ Gender-nonconforming</w:t>
      </w:r>
    </w:p>
    <w:p>
      <w:r>
        <w:t>___ Questioning</w:t>
      </w:r>
    </w:p>
    <w:p>
      <w:r>
        <w:t>___ Not Listed, Specify: _______________</w:t>
      </w:r>
    </w:p>
    <w:p>
      <w:r>
        <w:t>Pronouns:</w:t>
      </w:r>
    </w:p>
    <w:p>
      <w:r>
        <w:t>___ He/Him/His</w:t>
      </w:r>
    </w:p>
    <w:p>
      <w:r>
        <w:t>___ She/Her/Hers</w:t>
      </w:r>
    </w:p>
    <w:p>
      <w:r>
        <w:t>___ They/Them/Theirs</w:t>
      </w:r>
    </w:p>
    <w:p>
      <w:r>
        <w:t>___ Not Listed, Specify: _______________</w:t>
      </w:r>
    </w:p>
    <w:p>
      <w:r>
        <w:t>Sexual Orientation:</w:t>
      </w:r>
    </w:p>
    <w:p>
      <w:r>
        <w:t>___ Bisexual</w:t>
      </w:r>
    </w:p>
    <w:p>
      <w:r>
        <w:t>___ Gay</w:t>
      </w:r>
    </w:p>
    <w:p>
      <w:r>
        <w:t>___ Heterosexual</w:t>
      </w:r>
    </w:p>
    <w:p>
      <w:r>
        <w:t>___ Lesbian</w:t>
      </w:r>
    </w:p>
    <w:p>
      <w:r>
        <w:t>___ Pansexual</w:t>
      </w:r>
    </w:p>
    <w:p>
      <w:r>
        <w:t>___ Queer</w:t>
      </w:r>
    </w:p>
    <w:p>
      <w:r>
        <w:t>___ Questioning</w:t>
      </w:r>
    </w:p>
    <w:p>
      <w:r>
        <w:t>___ Unknown</w:t>
      </w:r>
    </w:p>
    <w:p>
      <w:r>
        <w:t>___ Not Listed, Specify: _______________</w:t>
      </w:r>
    </w:p>
    <w:p>
      <w:r>
        <w:t>Race/Ethnicity:</w:t>
      </w:r>
    </w:p>
    <w:p>
      <w:r>
        <w:t>___ American Indian / Native American</w:t>
      </w:r>
    </w:p>
    <w:p>
      <w:r>
        <w:t>___ Asian / Asian American</w:t>
      </w:r>
    </w:p>
    <w:p>
      <w:r>
        <w:t>___ Black / African American</w:t>
      </w:r>
    </w:p>
    <w:p>
      <w:r>
        <w:t>___ Latino/a or Spanish Heritage</w:t>
      </w:r>
    </w:p>
    <w:p>
      <w:r>
        <w:t>___ Middle Eastern or North African</w:t>
      </w:r>
    </w:p>
    <w:p>
      <w:r>
        <w:t>___ Multiracial, Specify: _______________</w:t>
      </w:r>
    </w:p>
    <w:p>
      <w:r>
        <w:t>___ Native Hawaiian / Other Pacific Islander</w:t>
      </w:r>
    </w:p>
    <w:p>
      <w:r>
        <w:t>___ White / European Descent</w:t>
      </w:r>
    </w:p>
    <w:p>
      <w:r>
        <w:t>___ Not Listed, Specify: _______________</w:t>
      </w:r>
    </w:p>
    <w:p>
      <w:r>
        <w:t>Religious Affiliation:</w:t>
      </w:r>
    </w:p>
    <w:p>
      <w:r>
        <w:t>___ Agnostic</w:t>
      </w:r>
    </w:p>
    <w:p>
      <w:r>
        <w:t>___ Atheist</w:t>
      </w:r>
    </w:p>
    <w:p>
      <w:r>
        <w:t>___ Buddhist</w:t>
      </w:r>
    </w:p>
    <w:p>
      <w:r>
        <w:t>___ Catholic</w:t>
      </w:r>
    </w:p>
    <w:p>
      <w:r>
        <w:t>___ Christian</w:t>
      </w:r>
    </w:p>
    <w:p>
      <w:r>
        <w:t>___ Hindu</w:t>
      </w:r>
    </w:p>
    <w:p>
      <w:r>
        <w:t>___ Jewish</w:t>
      </w:r>
    </w:p>
    <w:p>
      <w:r>
        <w:t>___ Muslim</w:t>
      </w:r>
    </w:p>
    <w:p>
      <w:r>
        <w:t>___ Mormon</w:t>
      </w:r>
    </w:p>
    <w:p>
      <w:r>
        <w:t>___ Jehovah's Witness</w:t>
      </w:r>
    </w:p>
    <w:p>
      <w:r>
        <w:t>___ Not Listed, Specify: _______________</w:t>
      </w:r>
    </w:p>
    <w:p>
      <w:r>
        <w:t>Who referred you to Childhood Matters? (Check all that apply)</w:t>
      </w:r>
    </w:p>
    <w:p>
      <w:r>
        <w:t>___ Self</w:t>
      </w:r>
    </w:p>
    <w:p>
      <w:r>
        <w:t>___ Friend</w:t>
      </w:r>
    </w:p>
    <w:p>
      <w:r>
        <w:t>___ Family Member</w:t>
      </w:r>
    </w:p>
    <w:p>
      <w:r>
        <w:t>___ Court System</w:t>
      </w:r>
    </w:p>
    <w:p>
      <w:r>
        <w:t>___ Agency (Specify: _______________)</w:t>
      </w:r>
    </w:p>
    <w:p>
      <w:r>
        <w:t>___ Doctor’s Office/Therapist (Specify: _______________)</w:t>
      </w:r>
    </w:p>
    <w:p>
      <w:r>
        <w:t>___ Not Listed, Specify: _______________</w:t>
      </w:r>
    </w:p>
    <w:p>
      <w:r>
        <w:t>Annual Household Income Before Taxes (gross):</w:t>
      </w:r>
    </w:p>
    <w:p>
      <w:r>
        <w:t>___ Less than $16,999</w:t>
      </w:r>
    </w:p>
    <w:p>
      <w:r>
        <w:t>___ $17,000 - $24,999</w:t>
      </w:r>
    </w:p>
    <w:p>
      <w:r>
        <w:t>___ $25,000 - $49,999</w:t>
      </w:r>
    </w:p>
    <w:p>
      <w:r>
        <w:t>___ $50,000 - $99,999</w:t>
      </w:r>
    </w:p>
    <w:p>
      <w:r>
        <w:t>___ $100,000 or more</w:t>
      </w:r>
    </w:p>
    <w:p>
      <w:r>
        <w:t>Please check the items that BEST describe why you are seeking counseling for your child:</w:t>
      </w:r>
    </w:p>
    <w:p>
      <w:r>
        <w:t>___ Academic Difficulties</w:t>
      </w:r>
    </w:p>
    <w:p>
      <w:r>
        <w:t>___ Anxiety</w:t>
      </w:r>
    </w:p>
    <w:p>
      <w:r>
        <w:t>___ Bullying/Discrimination/Harassment</w:t>
      </w:r>
    </w:p>
    <w:p>
      <w:r>
        <w:t>___ Chronic Health/Pain Management Issues</w:t>
      </w:r>
    </w:p>
    <w:p>
      <w:r>
        <w:t>___ Depression/Sadness</w:t>
      </w:r>
    </w:p>
    <w:p>
      <w:r>
        <w:t>___ Drug or Alcohol Use/Abuse</w:t>
      </w:r>
    </w:p>
    <w:p>
      <w:r>
        <w:t>___ Gender Identity Concerns</w:t>
      </w:r>
    </w:p>
    <w:p>
      <w:r>
        <w:t>___ Grief/Bereavement</w:t>
      </w:r>
    </w:p>
    <w:p>
      <w:r>
        <w:t>___ Mood Swings</w:t>
      </w:r>
    </w:p>
    <w:p>
      <w:r>
        <w:t>___ Parenting Difficulties</w:t>
      </w:r>
    </w:p>
    <w:p>
      <w:r>
        <w:t>___ Relationship Problems</w:t>
      </w:r>
    </w:p>
    <w:p>
      <w:r>
        <w:t>___ Suicidal Thoughts or Behavior</w:t>
      </w:r>
    </w:p>
    <w:p>
      <w:r>
        <w:t>___ Not Listed, Specify: _______________</w:t>
      </w:r>
    </w:p>
    <w:p>
      <w:r>
        <w:t>Emergency Contact:</w:t>
      </w:r>
    </w:p>
    <w:p>
      <w:r>
        <w:t>Name: _____________________________    Relationship: _______________</w:t>
      </w:r>
    </w:p>
    <w:p>
      <w:r>
        <w:t>Phone Number (including area code): _________________________________</w:t>
      </w:r>
    </w:p>
    <w:p>
      <w:r>
        <w:t>Parent/Guardian 1:</w:t>
      </w:r>
    </w:p>
    <w:p>
      <w:r>
        <w:t>Name: ___________________________ Birthdate: __________ Age: _____</w:t>
      </w:r>
    </w:p>
    <w:p>
      <w:r>
        <w:t>Relationship to Child: ___ Biological Parent ___ Step-Parent ___ Adoptive/Foster Parent ___ Other: __________</w:t>
      </w:r>
    </w:p>
    <w:p>
      <w:r>
        <w:t>Address (if different from minor’s address): ____________________________ OK to send mail: ___ Yes ___ No</w:t>
      </w:r>
    </w:p>
    <w:p>
      <w:r>
        <w:t>Parent/Guardian 2:</w:t>
      </w:r>
    </w:p>
    <w:p>
      <w:r>
        <w:t>Name: ___________________________ Birthdate: __________ Age: _____</w:t>
      </w:r>
    </w:p>
    <w:p>
      <w:r>
        <w:t>Relationship to Child: ___ Biological Parent ___ Step-Parent ___ Adoptive/Foster Parent ___ Other: __________</w:t>
      </w:r>
    </w:p>
    <w:p>
      <w:r>
        <w:t>Address (if different from minor’s address): ____________________________ OK to send mail: ___ Yes ___ No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